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C96" w:rsidRDefault="00801C96"/>
    <w:p w:rsidR="00801C96" w:rsidRDefault="00644FDC">
      <w:pPr>
        <w:spacing w:before="20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52.5pt">
            <v:imagedata r:id="rId6" o:title=""/>
          </v:shape>
        </w:pict>
      </w:r>
    </w:p>
    <w:p w:rsidR="00801C96" w:rsidRDefault="00644FDC">
      <w:pPr>
        <w:pStyle w:val="TocStyle"/>
      </w:pPr>
      <w:r>
        <w:t>ОТЧЁТ</w:t>
      </w:r>
    </w:p>
    <w:p w:rsidR="00801C96" w:rsidRDefault="00801C96"/>
    <w:p w:rsidR="00801C96" w:rsidRDefault="00644FDC">
      <w:r>
        <w:t>Временной период: с 01 апреля 2024 года по 30 июня 2024 года</w:t>
      </w:r>
    </w:p>
    <w:p w:rsidR="00801C96" w:rsidRDefault="00801C96">
      <w:bookmarkStart w:id="0" w:name="_GoBack"/>
      <w:bookmarkEnd w:id="0"/>
    </w:p>
    <w:p w:rsidR="00801C96" w:rsidRDefault="00644FDC">
      <w:pPr>
        <w:pStyle w:val="1"/>
      </w:pPr>
      <w:r>
        <w:t>Дайджест сообщений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947"/>
        <w:gridCol w:w="4636"/>
        <w:gridCol w:w="1947"/>
      </w:tblGrid>
      <w:tr w:rsidR="00801C96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C96" w:rsidRDefault="00644FDC">
            <w:pPr>
              <w:pStyle w:val="DigestTabHeader"/>
            </w:pPr>
            <w:r>
              <w:t>№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C96" w:rsidRDefault="00644FDC">
            <w:pPr>
              <w:pStyle w:val="DigestTabHeader"/>
            </w:pPr>
            <w:r>
              <w:t>СМИ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C96" w:rsidRDefault="00644FDC">
            <w:pPr>
              <w:pStyle w:val="DigestTabHeader"/>
            </w:pPr>
            <w:r>
              <w:t>Заголовок, Дайджест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C96" w:rsidRDefault="00644FDC">
            <w:pPr>
              <w:pStyle w:val="DigestTabHeader"/>
            </w:pPr>
            <w:r>
              <w:t>Ссылка на оригинал</w:t>
            </w:r>
          </w:p>
        </w:tc>
      </w:tr>
      <w:tr w:rsidR="00801C96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C96" w:rsidRDefault="00644FDC">
            <w:pPr>
              <w:pStyle w:val="a4"/>
              <w:spacing w:before="120"/>
            </w:pPr>
            <w:r>
              <w:t>1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C96" w:rsidRDefault="00644FDC">
            <w:pPr>
              <w:pStyle w:val="a5"/>
            </w:pPr>
            <w:r>
              <w:t>Дзержинские ведомости (d-ved.ru)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C96" w:rsidRDefault="00644FDC">
            <w:pPr>
              <w:pStyle w:val="a0"/>
              <w:spacing w:after="120"/>
            </w:pPr>
            <w:bookmarkStart w:id="1" w:name="ant_4201256_2698706844"/>
            <w:r>
              <w:t>Молодежь Дзержинска приглашают на конкурс "Вместе против коррупции!"</w:t>
            </w:r>
            <w:bookmarkEnd w:id="1"/>
          </w:p>
          <w:p w:rsidR="00801C96" w:rsidRDefault="00644FDC">
            <w:pPr>
              <w:pStyle w:val="a4"/>
            </w:pPr>
            <w:proofErr w:type="spellStart"/>
            <w:r>
              <w:t>Дзержинцев</w:t>
            </w:r>
            <w:proofErr w:type="spellEnd"/>
            <w:r>
              <w:t xml:space="preserve"> в возрасте от 10 до 25 лет приглашают присоединиться к традиционному Международному конкурсу социальной антикоррупционной рекламы "</w:t>
            </w:r>
            <w:r>
              <w:rPr>
                <w:shd w:val="clear" w:color="auto" w:fill="C0C0C0"/>
              </w:rPr>
              <w:t>Вместе про</w:t>
            </w:r>
            <w:r>
              <w:rPr>
                <w:shd w:val="clear" w:color="auto" w:fill="C0C0C0"/>
              </w:rPr>
              <w:t>тив коррупции</w:t>
            </w:r>
            <w:r>
              <w:t xml:space="preserve">!.. Ранее три предприятия ОЭЗ "Кулибин" в </w:t>
            </w:r>
            <w:r>
              <w:rPr>
                <w:shd w:val="clear" w:color="auto" w:fill="C0C0C0"/>
              </w:rPr>
              <w:t>Дзержинске</w:t>
            </w:r>
            <w:r>
              <w:t xml:space="preserve"> стали победителями конкурса...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1C96" w:rsidRDefault="00644FDC">
            <w:pPr>
              <w:pStyle w:val="ExportHyperlink"/>
              <w:spacing w:before="0"/>
              <w:jc w:val="left"/>
            </w:pPr>
            <w:hyperlink r:id="rId7" w:history="1">
              <w:r>
                <w:t>https://d-ved.ru/2024/06/05/молодёжь-дзержинска-приглашают-на-ко/</w:t>
              </w:r>
            </w:hyperlink>
          </w:p>
        </w:tc>
      </w:tr>
    </w:tbl>
    <w:p w:rsidR="00801C96" w:rsidRDefault="00801C96"/>
    <w:p w:rsidR="00801C96" w:rsidRDefault="00801C96"/>
    <w:p w:rsidR="00801C96" w:rsidRDefault="00801C96"/>
    <w:sectPr w:rsidR="00801C96">
      <w:footerReference w:type="default" r:id="rId8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DC" w:rsidRDefault="00644FDC">
      <w:r>
        <w:separator/>
      </w:r>
    </w:p>
  </w:endnote>
  <w:endnote w:type="continuationSeparator" w:id="0">
    <w:p w:rsidR="00644FDC" w:rsidRDefault="006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1"/>
      <w:gridCol w:w="3096"/>
    </w:tblGrid>
    <w:tr w:rsidR="00801C96">
      <w:tc>
        <w:tcPr>
          <w:tcW w:w="3300" w:type="pct"/>
          <w:tcBorders>
            <w:top w:val="nil"/>
            <w:left w:val="nil"/>
            <w:bottom w:val="nil"/>
            <w:right w:val="nil"/>
          </w:tcBorders>
        </w:tcPr>
        <w:p w:rsidR="00801C96" w:rsidRDefault="00644FDC">
          <w:pPr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>© «</w:t>
          </w:r>
          <w:proofErr w:type="spellStart"/>
          <w:r>
            <w:rPr>
              <w:color w:val="005672"/>
              <w:sz w:val="16"/>
            </w:rPr>
            <w:t>Медиалогия</w:t>
          </w:r>
          <w:proofErr w:type="spellEnd"/>
          <w:r>
            <w:rPr>
              <w:color w:val="005672"/>
              <w:sz w:val="16"/>
            </w:rPr>
            <w:t>»</w:t>
          </w:r>
        </w:p>
      </w:tc>
      <w:tc>
        <w:tcPr>
          <w:tcW w:w="1650" w:type="pct"/>
          <w:tcBorders>
            <w:top w:val="nil"/>
            <w:left w:val="nil"/>
            <w:bottom w:val="nil"/>
            <w:right w:val="nil"/>
          </w:tcBorders>
        </w:tcPr>
        <w:p w:rsidR="00801C96" w:rsidRDefault="00644FDC">
          <w:pPr>
            <w:jc w:val="right"/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 xml:space="preserve">стр.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PAGE</w:instrText>
          </w:r>
          <w:r w:rsidR="00DD0651">
            <w:rPr>
              <w:color w:val="005672"/>
              <w:sz w:val="16"/>
            </w:rPr>
            <w:fldChar w:fldCharType="separate"/>
          </w:r>
          <w:r w:rsidR="00DD0651">
            <w:rPr>
              <w:noProof/>
              <w:color w:val="005672"/>
              <w:sz w:val="16"/>
            </w:rPr>
            <w:t>1</w:t>
          </w:r>
          <w:r>
            <w:rPr>
              <w:color w:val="005672"/>
              <w:sz w:val="16"/>
            </w:rPr>
            <w:fldChar w:fldCharType="end"/>
          </w:r>
          <w:r>
            <w:rPr>
              <w:color w:val="005672"/>
              <w:sz w:val="16"/>
            </w:rPr>
            <w:t xml:space="preserve"> из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NUMPAGES</w:instrText>
          </w:r>
          <w:r w:rsidR="00DD0651">
            <w:rPr>
              <w:color w:val="005672"/>
              <w:sz w:val="16"/>
            </w:rPr>
            <w:fldChar w:fldCharType="separate"/>
          </w:r>
          <w:r w:rsidR="00DD0651">
            <w:rPr>
              <w:noProof/>
              <w:color w:val="005672"/>
              <w:sz w:val="16"/>
            </w:rPr>
            <w:t>1</w:t>
          </w:r>
          <w:r>
            <w:rPr>
              <w:color w:val="005672"/>
              <w:sz w:val="16"/>
            </w:rPr>
            <w:fldChar w:fldCharType="end"/>
          </w:r>
        </w:p>
      </w:tc>
    </w:tr>
  </w:tbl>
  <w:p w:rsidR="00801C96" w:rsidRDefault="00801C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DC" w:rsidRDefault="00644FDC">
      <w:r>
        <w:separator/>
      </w:r>
    </w:p>
  </w:footnote>
  <w:footnote w:type="continuationSeparator" w:id="0">
    <w:p w:rsidR="00644FDC" w:rsidRDefault="0064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C96"/>
    <w:rsid w:val="00644FDC"/>
    <w:rsid w:val="00801C96"/>
    <w:rsid w:val="00D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DC392"/>
  <w15:docId w15:val="{609CFAAC-75AC-411E-A3F9-92DE633C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eastAsia="Arial" w:hAnsi="Arial" w:cs="Arial"/>
      <w:color w:val="000000"/>
      <w:szCs w:val="24"/>
    </w:rPr>
  </w:style>
  <w:style w:type="paragraph" w:styleId="1">
    <w:name w:val="heading 1"/>
    <w:basedOn w:val="a"/>
    <w:next w:val="a"/>
    <w:qFormat/>
    <w:rsid w:val="00EF7B96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outlineLvl w:val="0"/>
    </w:pPr>
    <w:rPr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0"/>
    <w:next w:val="a"/>
    <w:qFormat/>
    <w:rsid w:val="00EF7B96"/>
    <w:pPr>
      <w:keepNext/>
      <w:jc w:val="left"/>
    </w:pPr>
    <w:rPr>
      <w:bCs/>
      <w:iCs/>
      <w:szCs w:val="28"/>
    </w:rPr>
  </w:style>
  <w:style w:type="paragraph" w:styleId="3">
    <w:name w:val="heading 3"/>
    <w:basedOn w:val="a0"/>
    <w:next w:val="a"/>
    <w:qFormat/>
    <w:rsid w:val="00EF7B96"/>
    <w:pPr>
      <w:keepNext/>
      <w:jc w:val="left"/>
      <w:outlineLvl w:val="2"/>
    </w:pPr>
    <w:rPr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spacing w:line="20" w:lineRule="atLeast"/>
      <w:ind w:left="240"/>
    </w:pPr>
    <w:rPr>
      <w:b/>
      <w:i/>
      <w:sz w:val="18"/>
      <w:shd w:val="clear" w:color="auto" w:fill="FFFFFF"/>
    </w:rPr>
  </w:style>
  <w:style w:type="paragraph" w:customStyle="1" w:styleId="a0">
    <w:name w:val="Дайджест_ЗАГОЛОВОК"/>
    <w:basedOn w:val="a"/>
    <w:pPr>
      <w:spacing w:line="20" w:lineRule="atLeast"/>
      <w:jc w:val="both"/>
      <w:outlineLvl w:val="1"/>
    </w:pPr>
    <w:rPr>
      <w:sz w:val="22"/>
      <w:shd w:val="clear" w:color="auto" w:fill="FFFFFF"/>
    </w:rPr>
  </w:style>
  <w:style w:type="paragraph" w:customStyle="1" w:styleId="a4">
    <w:name w:val="Дайджест_ТЕКСТ"/>
    <w:basedOn w:val="a"/>
    <w:pPr>
      <w:spacing w:line="20" w:lineRule="atLeast"/>
      <w:jc w:val="both"/>
    </w:pPr>
    <w:rPr>
      <w:shd w:val="clear" w:color="auto" w:fill="FFFFFF"/>
    </w:rPr>
  </w:style>
  <w:style w:type="paragraph" w:customStyle="1" w:styleId="a5">
    <w:name w:val="Дайджест_СМИ"/>
    <w:basedOn w:val="a"/>
    <w:pPr>
      <w:spacing w:line="20" w:lineRule="atLeast"/>
    </w:pPr>
    <w:rPr>
      <w:b/>
      <w:shd w:val="clear" w:color="auto" w:fill="FFFFFF"/>
    </w:rPr>
  </w:style>
  <w:style w:type="paragraph" w:customStyle="1" w:styleId="ExportHyperlink">
    <w:name w:val="Export_Hyperlink"/>
    <w:basedOn w:val="a"/>
    <w:pPr>
      <w:spacing w:before="200" w:after="100" w:line="20" w:lineRule="atLeast"/>
      <w:jc w:val="right"/>
    </w:pPr>
    <w:rPr>
      <w:color w:val="0000FF"/>
      <w:sz w:val="18"/>
      <w:shd w:val="clear" w:color="auto" w:fill="FFFFFF"/>
    </w:rPr>
  </w:style>
  <w:style w:type="paragraph" w:customStyle="1" w:styleId="ExportAttachment">
    <w:name w:val="Export_Attachment"/>
    <w:basedOn w:val="a"/>
    <w:pPr>
      <w:spacing w:line="20" w:lineRule="atLeast"/>
    </w:pPr>
    <w:rPr>
      <w:color w:val="0000FF"/>
      <w:sz w:val="18"/>
      <w:shd w:val="clear" w:color="auto" w:fill="FFFFFF"/>
    </w:rPr>
  </w:style>
  <w:style w:type="paragraph" w:customStyle="1" w:styleId="Reprints">
    <w:name w:val="Reprints"/>
    <w:basedOn w:val="a"/>
    <w:pPr>
      <w:spacing w:line="20" w:lineRule="atLeast"/>
    </w:pPr>
    <w:rPr>
      <w:color w:val="0000FF"/>
      <w:shd w:val="clear" w:color="auto" w:fill="FFFFFF"/>
    </w:rPr>
  </w:style>
  <w:style w:type="paragraph" w:customStyle="1" w:styleId="reprints0">
    <w:name w:val="reprints_дайджест"/>
    <w:basedOn w:val="a"/>
    <w:pPr>
      <w:spacing w:after="120" w:line="20" w:lineRule="atLeast"/>
      <w:jc w:val="right"/>
    </w:pPr>
    <w:rPr>
      <w:color w:val="595959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 w:line="20" w:lineRule="atLeast"/>
    </w:pPr>
    <w:rPr>
      <w:color w:val="595959"/>
      <w:shd w:val="clear" w:color="auto" w:fill="FFFFFF"/>
    </w:rPr>
  </w:style>
  <w:style w:type="paragraph" w:customStyle="1" w:styleId="UserMsgStyle">
    <w:name w:val="UserMsgStyle"/>
    <w:basedOn w:val="a"/>
    <w:pPr>
      <w:spacing w:line="20" w:lineRule="atLeast"/>
    </w:pPr>
    <w:rPr>
      <w:color w:val="595959"/>
      <w:sz w:val="16"/>
      <w:shd w:val="clear" w:color="auto" w:fill="FFFFFF"/>
    </w:rPr>
  </w:style>
  <w:style w:type="paragraph" w:customStyle="1" w:styleId="ReprintsHeader">
    <w:name w:val="Reprints_Header"/>
    <w:basedOn w:val="a"/>
    <w:pPr>
      <w:spacing w:line="20" w:lineRule="atLeast"/>
    </w:pPr>
    <w:rPr>
      <w:shd w:val="clear" w:color="auto" w:fill="FFFFFF"/>
    </w:rPr>
  </w:style>
  <w:style w:type="paragraph" w:customStyle="1" w:styleId="DigestTabHeader">
    <w:name w:val="DigestTabHeader"/>
    <w:rPr>
      <w:rFonts w:ascii="Arial" w:eastAsia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-ved.ru/2024/06/05/&#1084;&#1086;&#1083;&#1086;&#1076;&#1105;&#1078;&#1100;-&#1076;&#1079;&#1077;&#1088;&#1078;&#1080;&#1085;&#1089;&#1082;&#1072;-&#1087;&#1088;&#1080;&#1075;&#1083;&#1072;&#1096;&#1072;&#1102;&#1090;-&#1085;&#1072;-&#1082;&#1086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Medialogia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Medialogia Report</dc:subject>
  <dc:creator>Medialogia</dc:creator>
  <cp:keywords>Medialogia</cp:keywords>
  <dc:description>This document was generated by login.mlg.ru</dc:description>
  <cp:lastModifiedBy>Кузьмина Ольга Николаевна</cp:lastModifiedBy>
  <cp:revision>2</cp:revision>
  <dcterms:created xsi:type="dcterms:W3CDTF">2025-03-12T09:09:00Z</dcterms:created>
  <dcterms:modified xsi:type="dcterms:W3CDTF">2025-03-12T09:09:00Z</dcterms:modified>
  <cp:category>Document Generator</cp:category>
</cp:coreProperties>
</file>